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3E3D" w14:textId="77777777" w:rsidR="001B396F" w:rsidRPr="00B158F3" w:rsidRDefault="007B4521">
      <w:pPr>
        <w:rPr>
          <w:lang w:val="da-DK"/>
        </w:rPr>
      </w:pPr>
      <w:proofErr w:type="spellStart"/>
      <w:r w:rsidRPr="00B158F3">
        <w:rPr>
          <w:b/>
          <w:sz w:val="32"/>
          <w:lang w:val="da-DK"/>
        </w:rPr>
        <w:t>Carbon</w:t>
      </w:r>
      <w:proofErr w:type="spellEnd"/>
      <w:r w:rsidRPr="00B158F3">
        <w:rPr>
          <w:b/>
          <w:sz w:val="32"/>
          <w:lang w:val="da-DK"/>
        </w:rPr>
        <w:t xml:space="preserve"> </w:t>
      </w:r>
      <w:proofErr w:type="spellStart"/>
      <w:r w:rsidRPr="00B158F3">
        <w:rPr>
          <w:b/>
          <w:sz w:val="32"/>
          <w:lang w:val="da-DK"/>
        </w:rPr>
        <w:t>Footprint</w:t>
      </w:r>
      <w:proofErr w:type="spellEnd"/>
      <w:r w:rsidRPr="00B158F3">
        <w:rPr>
          <w:b/>
          <w:sz w:val="32"/>
          <w:lang w:val="da-DK"/>
        </w:rPr>
        <w:t xml:space="preserve"> </w:t>
      </w:r>
      <w:proofErr w:type="spellStart"/>
      <w:r w:rsidRPr="00B158F3">
        <w:rPr>
          <w:b/>
          <w:sz w:val="32"/>
          <w:lang w:val="da-DK"/>
        </w:rPr>
        <w:t>Declaration</w:t>
      </w:r>
      <w:proofErr w:type="spellEnd"/>
      <w:r w:rsidRPr="00B158F3">
        <w:rPr>
          <w:b/>
          <w:sz w:val="32"/>
          <w:lang w:val="da-DK"/>
        </w:rPr>
        <w:t xml:space="preserve"> (CFD) – Skabelon</w:t>
      </w:r>
    </w:p>
    <w:p w14:paraId="047A8A39" w14:textId="6BB5E141" w:rsidR="001B396F" w:rsidRPr="00B158F3" w:rsidRDefault="007B4521">
      <w:pPr>
        <w:rPr>
          <w:lang w:val="da-DK"/>
        </w:rPr>
      </w:pPr>
      <w:r w:rsidRPr="00B158F3">
        <w:rPr>
          <w:i/>
          <w:sz w:val="20"/>
          <w:lang w:val="da-DK"/>
        </w:rPr>
        <w:t xml:space="preserve"> (EU) 2023/1542</w:t>
      </w:r>
      <w:r w:rsidR="00B158F3">
        <w:rPr>
          <w:i/>
          <w:sz w:val="20"/>
          <w:lang w:val="da-DK"/>
        </w:rPr>
        <w:t xml:space="preserve"> vedr. </w:t>
      </w:r>
      <w:proofErr w:type="spellStart"/>
      <w:r w:rsidR="00B158F3">
        <w:rPr>
          <w:i/>
          <w:sz w:val="20"/>
          <w:lang w:val="da-DK"/>
        </w:rPr>
        <w:t>Carbon</w:t>
      </w:r>
      <w:proofErr w:type="spellEnd"/>
      <w:r w:rsidR="00B158F3">
        <w:rPr>
          <w:i/>
          <w:sz w:val="20"/>
          <w:lang w:val="da-DK"/>
        </w:rPr>
        <w:t xml:space="preserve"> </w:t>
      </w:r>
      <w:proofErr w:type="spellStart"/>
      <w:r w:rsidR="00B158F3">
        <w:rPr>
          <w:i/>
          <w:sz w:val="20"/>
          <w:lang w:val="da-DK"/>
        </w:rPr>
        <w:t>Footprint</w:t>
      </w:r>
      <w:proofErr w:type="spellEnd"/>
      <w:r w:rsidRPr="00B158F3">
        <w:rPr>
          <w:i/>
          <w:sz w:val="20"/>
          <w:lang w:val="da-DK"/>
        </w:rPr>
        <w:t xml:space="preserve"> – gælder for EV-, industrielle (&gt;2 kWh) og LMT-batterier. Udfyld én deklaration per batterimodel per produktionsanlæg.</w:t>
      </w:r>
    </w:p>
    <w:p w14:paraId="6C155B16" w14:textId="77777777" w:rsidR="001B396F" w:rsidRPr="00B158F3" w:rsidRDefault="007B4521">
      <w:pPr>
        <w:rPr>
          <w:lang w:val="da-DK"/>
        </w:rPr>
      </w:pPr>
      <w:r w:rsidRPr="00B158F3">
        <w:rPr>
          <w:i/>
          <w:sz w:val="18"/>
          <w:lang w:val="da-DK"/>
        </w:rPr>
        <w:t>Bemærk: Denne skabelon er udarbejdet til brug af producenter/</w:t>
      </w:r>
      <w:proofErr w:type="spellStart"/>
      <w:r w:rsidRPr="00B158F3">
        <w:rPr>
          <w:i/>
          <w:sz w:val="18"/>
          <w:lang w:val="da-DK"/>
        </w:rPr>
        <w:t>PRO’er</w:t>
      </w:r>
      <w:proofErr w:type="spellEnd"/>
      <w:r w:rsidRPr="00B158F3">
        <w:rPr>
          <w:i/>
          <w:sz w:val="18"/>
          <w:lang w:val="da-DK"/>
        </w:rPr>
        <w:t>. Felter i [kantede klammer] skal udfyldes. Brug måleenheden kg CO₂‑</w:t>
      </w:r>
      <w:proofErr w:type="spellStart"/>
      <w:r w:rsidRPr="00B158F3">
        <w:rPr>
          <w:i/>
          <w:sz w:val="18"/>
          <w:lang w:val="da-DK"/>
        </w:rPr>
        <w:t>eq</w:t>
      </w:r>
      <w:proofErr w:type="spellEnd"/>
      <w:r w:rsidRPr="00B158F3">
        <w:rPr>
          <w:i/>
          <w:sz w:val="18"/>
          <w:lang w:val="da-DK"/>
        </w:rPr>
        <w:t>/kWh.</w:t>
      </w:r>
    </w:p>
    <w:p w14:paraId="0A54458B" w14:textId="77777777" w:rsidR="001B396F" w:rsidRDefault="007B4521">
      <w:r>
        <w:rPr>
          <w:b/>
          <w:sz w:val="24"/>
        </w:rPr>
        <w:t>1. Administrative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396F" w14:paraId="16AE5CC3" w14:textId="77777777">
        <w:tc>
          <w:tcPr>
            <w:tcW w:w="4320" w:type="dxa"/>
          </w:tcPr>
          <w:p w14:paraId="5DFCA45C" w14:textId="77777777" w:rsidR="001B396F" w:rsidRDefault="007B4521">
            <w:r>
              <w:rPr>
                <w:b/>
                <w:sz w:val="20"/>
              </w:rPr>
              <w:t>Producent (juridisk navn)</w:t>
            </w:r>
          </w:p>
        </w:tc>
        <w:tc>
          <w:tcPr>
            <w:tcW w:w="4320" w:type="dxa"/>
          </w:tcPr>
          <w:p w14:paraId="403A4679" w14:textId="77777777" w:rsidR="001B396F" w:rsidRDefault="007B4521">
            <w:r>
              <w:rPr>
                <w:sz w:val="20"/>
              </w:rPr>
              <w:t>[Navn]</w:t>
            </w:r>
          </w:p>
        </w:tc>
      </w:tr>
      <w:tr w:rsidR="001B396F" w14:paraId="0F82294E" w14:textId="77777777">
        <w:tc>
          <w:tcPr>
            <w:tcW w:w="4320" w:type="dxa"/>
          </w:tcPr>
          <w:p w14:paraId="3A295F49" w14:textId="77777777" w:rsidR="001B396F" w:rsidRDefault="007B4521">
            <w:r>
              <w:rPr>
                <w:b/>
                <w:sz w:val="20"/>
              </w:rPr>
              <w:t>Adresse (hovedsæde)</w:t>
            </w:r>
          </w:p>
        </w:tc>
        <w:tc>
          <w:tcPr>
            <w:tcW w:w="4320" w:type="dxa"/>
          </w:tcPr>
          <w:p w14:paraId="60394112" w14:textId="77777777" w:rsidR="001B396F" w:rsidRDefault="007B4521">
            <w:r>
              <w:rPr>
                <w:sz w:val="20"/>
              </w:rPr>
              <w:t>[Gade, nr., postnr., by, land]</w:t>
            </w:r>
          </w:p>
        </w:tc>
      </w:tr>
      <w:tr w:rsidR="001B396F" w14:paraId="77B2824A" w14:textId="77777777">
        <w:tc>
          <w:tcPr>
            <w:tcW w:w="4320" w:type="dxa"/>
          </w:tcPr>
          <w:p w14:paraId="0F77600B" w14:textId="77777777" w:rsidR="001B396F" w:rsidRDefault="007B4521">
            <w:r>
              <w:rPr>
                <w:b/>
                <w:sz w:val="20"/>
              </w:rPr>
              <w:t>Kontakt (e-mail/telefon)</w:t>
            </w:r>
          </w:p>
        </w:tc>
        <w:tc>
          <w:tcPr>
            <w:tcW w:w="4320" w:type="dxa"/>
          </w:tcPr>
          <w:p w14:paraId="71AC3D24" w14:textId="77777777" w:rsidR="001B396F" w:rsidRDefault="007B4521">
            <w:r>
              <w:rPr>
                <w:sz w:val="20"/>
              </w:rPr>
              <w:t>[Kontaktperson og e-mail]</w:t>
            </w:r>
          </w:p>
        </w:tc>
      </w:tr>
      <w:tr w:rsidR="001B396F" w14:paraId="2FC16C54" w14:textId="77777777">
        <w:tc>
          <w:tcPr>
            <w:tcW w:w="4320" w:type="dxa"/>
          </w:tcPr>
          <w:p w14:paraId="163D4699" w14:textId="77777777" w:rsidR="001B396F" w:rsidRDefault="007B4521">
            <w:r>
              <w:rPr>
                <w:b/>
                <w:sz w:val="20"/>
              </w:rPr>
              <w:t>Erklæring udstedt af</w:t>
            </w:r>
          </w:p>
        </w:tc>
        <w:tc>
          <w:tcPr>
            <w:tcW w:w="4320" w:type="dxa"/>
          </w:tcPr>
          <w:p w14:paraId="47CA1CD8" w14:textId="77777777" w:rsidR="001B396F" w:rsidRDefault="007B4521">
            <w:r>
              <w:rPr>
                <w:sz w:val="20"/>
              </w:rPr>
              <w:t>[Navn og titel]</w:t>
            </w:r>
          </w:p>
        </w:tc>
      </w:tr>
    </w:tbl>
    <w:p w14:paraId="2A658E89" w14:textId="77777777" w:rsidR="001B396F" w:rsidRDefault="007B4521">
      <w:r>
        <w:rPr>
          <w:b/>
          <w:sz w:val="24"/>
        </w:rPr>
        <w:t>2. Identifikation af batteri og produktionssted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396F" w14:paraId="4B2D00AD" w14:textId="77777777">
        <w:tc>
          <w:tcPr>
            <w:tcW w:w="4320" w:type="dxa"/>
          </w:tcPr>
          <w:p w14:paraId="1519E434" w14:textId="77777777" w:rsidR="001B396F" w:rsidRDefault="007B4521">
            <w:r>
              <w:rPr>
                <w:b/>
                <w:sz w:val="20"/>
              </w:rPr>
              <w:t>Batterikategori</w:t>
            </w:r>
          </w:p>
        </w:tc>
        <w:tc>
          <w:tcPr>
            <w:tcW w:w="4320" w:type="dxa"/>
          </w:tcPr>
          <w:p w14:paraId="1D546ED7" w14:textId="77777777" w:rsidR="001B396F" w:rsidRDefault="007B4521">
            <w:r>
              <w:rPr>
                <w:sz w:val="20"/>
              </w:rPr>
              <w:t>[EV / Industriel &gt;2 kWh / LMT]</w:t>
            </w:r>
          </w:p>
        </w:tc>
      </w:tr>
      <w:tr w:rsidR="001B396F" w14:paraId="20CF0FA9" w14:textId="77777777">
        <w:tc>
          <w:tcPr>
            <w:tcW w:w="4320" w:type="dxa"/>
          </w:tcPr>
          <w:p w14:paraId="187FCD22" w14:textId="77777777" w:rsidR="001B396F" w:rsidRDefault="007B4521">
            <w:r>
              <w:rPr>
                <w:b/>
                <w:sz w:val="20"/>
              </w:rPr>
              <w:t>Batterimodel</w:t>
            </w:r>
          </w:p>
        </w:tc>
        <w:tc>
          <w:tcPr>
            <w:tcW w:w="4320" w:type="dxa"/>
          </w:tcPr>
          <w:p w14:paraId="79ED547C" w14:textId="77777777" w:rsidR="001B396F" w:rsidRDefault="007B4521">
            <w:r>
              <w:rPr>
                <w:sz w:val="20"/>
              </w:rPr>
              <w:t>[Modelbetegnelse]</w:t>
            </w:r>
          </w:p>
        </w:tc>
      </w:tr>
      <w:tr w:rsidR="001B396F" w:rsidRPr="002279D4" w14:paraId="5DD109C9" w14:textId="77777777">
        <w:tc>
          <w:tcPr>
            <w:tcW w:w="4320" w:type="dxa"/>
          </w:tcPr>
          <w:p w14:paraId="42988E8D" w14:textId="77777777" w:rsidR="001B396F" w:rsidRDefault="007B4521">
            <w:r>
              <w:rPr>
                <w:b/>
                <w:sz w:val="20"/>
              </w:rPr>
              <w:t>Elektrokemi</w:t>
            </w:r>
          </w:p>
        </w:tc>
        <w:tc>
          <w:tcPr>
            <w:tcW w:w="4320" w:type="dxa"/>
          </w:tcPr>
          <w:p w14:paraId="71A18DFD" w14:textId="77777777" w:rsidR="001B396F" w:rsidRPr="00B158F3" w:rsidRDefault="007B4521">
            <w:pPr>
              <w:rPr>
                <w:lang w:val="da-DK"/>
              </w:rPr>
            </w:pPr>
            <w:r w:rsidRPr="00B158F3">
              <w:rPr>
                <w:sz w:val="20"/>
                <w:lang w:val="da-DK"/>
              </w:rPr>
              <w:t>[f.eks. NMC 622 / LFP / NCA / andre]</w:t>
            </w:r>
          </w:p>
        </w:tc>
      </w:tr>
      <w:tr w:rsidR="001B396F" w14:paraId="6F1D1885" w14:textId="77777777">
        <w:tc>
          <w:tcPr>
            <w:tcW w:w="4320" w:type="dxa"/>
          </w:tcPr>
          <w:p w14:paraId="37714CFF" w14:textId="77777777" w:rsidR="001B396F" w:rsidRDefault="007B4521">
            <w:proofErr w:type="spellStart"/>
            <w:r>
              <w:rPr>
                <w:b/>
                <w:sz w:val="20"/>
              </w:rPr>
              <w:t>Nominel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energi</w:t>
            </w:r>
            <w:proofErr w:type="spellEnd"/>
            <w:r>
              <w:rPr>
                <w:b/>
                <w:sz w:val="20"/>
              </w:rPr>
              <w:t xml:space="preserve"> (kWh)</w:t>
            </w:r>
          </w:p>
        </w:tc>
        <w:tc>
          <w:tcPr>
            <w:tcW w:w="4320" w:type="dxa"/>
          </w:tcPr>
          <w:p w14:paraId="10A39879" w14:textId="77777777" w:rsidR="001B396F" w:rsidRDefault="007B4521">
            <w:r>
              <w:rPr>
                <w:sz w:val="20"/>
              </w:rPr>
              <w:t>[</w:t>
            </w:r>
            <w:proofErr w:type="gramStart"/>
            <w:r>
              <w:rPr>
                <w:sz w:val="20"/>
              </w:rPr>
              <w:t>xx,xx</w:t>
            </w:r>
            <w:proofErr w:type="gramEnd"/>
            <w:r>
              <w:rPr>
                <w:sz w:val="20"/>
              </w:rPr>
              <w:t>]</w:t>
            </w:r>
          </w:p>
        </w:tc>
      </w:tr>
      <w:tr w:rsidR="001B396F" w14:paraId="62DE5484" w14:textId="77777777">
        <w:tc>
          <w:tcPr>
            <w:tcW w:w="4320" w:type="dxa"/>
          </w:tcPr>
          <w:p w14:paraId="4A4299DB" w14:textId="77777777" w:rsidR="001B396F" w:rsidRDefault="007B4521">
            <w:r>
              <w:rPr>
                <w:b/>
                <w:sz w:val="20"/>
              </w:rPr>
              <w:t>Produktionsanlæg (navn)</w:t>
            </w:r>
          </w:p>
        </w:tc>
        <w:tc>
          <w:tcPr>
            <w:tcW w:w="4320" w:type="dxa"/>
          </w:tcPr>
          <w:p w14:paraId="781543FE" w14:textId="77777777" w:rsidR="001B396F" w:rsidRDefault="007B4521">
            <w:r>
              <w:rPr>
                <w:sz w:val="20"/>
              </w:rPr>
              <w:t>[Plant ID / navn]</w:t>
            </w:r>
          </w:p>
        </w:tc>
      </w:tr>
      <w:tr w:rsidR="001B396F" w14:paraId="210C2177" w14:textId="77777777">
        <w:tc>
          <w:tcPr>
            <w:tcW w:w="4320" w:type="dxa"/>
          </w:tcPr>
          <w:p w14:paraId="065D45DE" w14:textId="77777777" w:rsidR="001B396F" w:rsidRDefault="007B4521">
            <w:r>
              <w:rPr>
                <w:b/>
                <w:sz w:val="20"/>
              </w:rPr>
              <w:t>Produktionsanlæg (adresse)</w:t>
            </w:r>
          </w:p>
        </w:tc>
        <w:tc>
          <w:tcPr>
            <w:tcW w:w="4320" w:type="dxa"/>
          </w:tcPr>
          <w:p w14:paraId="434DF711" w14:textId="77777777" w:rsidR="001B396F" w:rsidRDefault="007B4521">
            <w:r>
              <w:rPr>
                <w:sz w:val="20"/>
              </w:rPr>
              <w:t>[Adresse, by, region, land]</w:t>
            </w:r>
          </w:p>
        </w:tc>
      </w:tr>
    </w:tbl>
    <w:p w14:paraId="696CA759" w14:textId="77777777" w:rsidR="001B396F" w:rsidRPr="00B158F3" w:rsidRDefault="007B4521">
      <w:pPr>
        <w:rPr>
          <w:lang w:val="da-DK"/>
        </w:rPr>
      </w:pPr>
      <w:r w:rsidRPr="00B158F3">
        <w:rPr>
          <w:i/>
          <w:sz w:val="18"/>
          <w:lang w:val="da-DK"/>
        </w:rPr>
        <w:t>Krav: én CFD per batterimodel per produktionsanlæg.</w:t>
      </w:r>
    </w:p>
    <w:p w14:paraId="085CE85D" w14:textId="77777777" w:rsidR="001B396F" w:rsidRDefault="007B4521">
      <w:r>
        <w:rPr>
          <w:b/>
          <w:sz w:val="24"/>
        </w:rPr>
        <w:t xml:space="preserve">3. Total </w:t>
      </w:r>
      <w:proofErr w:type="spellStart"/>
      <w:r>
        <w:rPr>
          <w:b/>
          <w:sz w:val="24"/>
        </w:rPr>
        <w:t>livscyklus</w:t>
      </w:r>
      <w:proofErr w:type="spellEnd"/>
      <w:r>
        <w:rPr>
          <w:b/>
          <w:sz w:val="24"/>
        </w:rPr>
        <w:t>-CO₂‑</w:t>
      </w:r>
      <w:proofErr w:type="spellStart"/>
      <w:r>
        <w:rPr>
          <w:b/>
          <w:sz w:val="24"/>
        </w:rPr>
        <w:t>aftryk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396F" w14:paraId="04F3073A" w14:textId="77777777">
        <w:tc>
          <w:tcPr>
            <w:tcW w:w="4320" w:type="dxa"/>
          </w:tcPr>
          <w:p w14:paraId="6F4AE1E4" w14:textId="77777777" w:rsidR="001B396F" w:rsidRPr="00B158F3" w:rsidRDefault="007B4521">
            <w:pPr>
              <w:rPr>
                <w:lang w:val="da-DK"/>
              </w:rPr>
            </w:pPr>
            <w:r w:rsidRPr="00B158F3">
              <w:rPr>
                <w:b/>
                <w:sz w:val="20"/>
                <w:lang w:val="da-DK"/>
              </w:rPr>
              <w:t>Samlet CO₂‑aftryk (kg CO₂‑</w:t>
            </w:r>
            <w:proofErr w:type="spellStart"/>
            <w:r w:rsidRPr="00B158F3">
              <w:rPr>
                <w:b/>
                <w:sz w:val="20"/>
                <w:lang w:val="da-DK"/>
              </w:rPr>
              <w:t>eq</w:t>
            </w:r>
            <w:proofErr w:type="spellEnd"/>
            <w:r w:rsidRPr="00B158F3">
              <w:rPr>
                <w:b/>
                <w:sz w:val="20"/>
                <w:lang w:val="da-DK"/>
              </w:rPr>
              <w:t>/kWh)</w:t>
            </w:r>
          </w:p>
        </w:tc>
        <w:tc>
          <w:tcPr>
            <w:tcW w:w="4320" w:type="dxa"/>
          </w:tcPr>
          <w:p w14:paraId="26C8EB2E" w14:textId="77777777" w:rsidR="001B396F" w:rsidRDefault="007B4521">
            <w:r>
              <w:rPr>
                <w:sz w:val="20"/>
              </w:rPr>
              <w:t>[</w:t>
            </w:r>
            <w:proofErr w:type="spellStart"/>
            <w:proofErr w:type="gramStart"/>
            <w:r>
              <w:rPr>
                <w:sz w:val="20"/>
              </w:rPr>
              <w:t>xx,x</w:t>
            </w:r>
            <w:proofErr w:type="spellEnd"/>
            <w:proofErr w:type="gramEnd"/>
            <w:r>
              <w:rPr>
                <w:sz w:val="20"/>
              </w:rPr>
              <w:t>]</w:t>
            </w:r>
          </w:p>
        </w:tc>
      </w:tr>
      <w:tr w:rsidR="001B396F" w14:paraId="7E649B00" w14:textId="77777777">
        <w:tc>
          <w:tcPr>
            <w:tcW w:w="4320" w:type="dxa"/>
          </w:tcPr>
          <w:p w14:paraId="7A68E26E" w14:textId="77777777" w:rsidR="001B396F" w:rsidRDefault="007B4521">
            <w:r>
              <w:rPr>
                <w:b/>
                <w:sz w:val="20"/>
              </w:rPr>
              <w:t>Reference til beregningsperiode</w:t>
            </w:r>
          </w:p>
        </w:tc>
        <w:tc>
          <w:tcPr>
            <w:tcW w:w="4320" w:type="dxa"/>
          </w:tcPr>
          <w:p w14:paraId="24C3962A" w14:textId="77777777" w:rsidR="001B396F" w:rsidRDefault="007B4521">
            <w:r>
              <w:rPr>
                <w:sz w:val="20"/>
              </w:rPr>
              <w:t>[fx. Produktionsår/kvartal]</w:t>
            </w:r>
          </w:p>
        </w:tc>
      </w:tr>
    </w:tbl>
    <w:p w14:paraId="749B55B8" w14:textId="77777777" w:rsidR="001B396F" w:rsidRPr="00B158F3" w:rsidRDefault="007B4521">
      <w:pPr>
        <w:rPr>
          <w:lang w:val="da-DK"/>
        </w:rPr>
      </w:pPr>
      <w:r w:rsidRPr="00B158F3">
        <w:rPr>
          <w:i/>
          <w:sz w:val="18"/>
          <w:lang w:val="da-DK"/>
        </w:rPr>
        <w:t>Angives som kg CO₂‑</w:t>
      </w:r>
      <w:proofErr w:type="spellStart"/>
      <w:r w:rsidRPr="00B158F3">
        <w:rPr>
          <w:i/>
          <w:sz w:val="18"/>
          <w:lang w:val="da-DK"/>
        </w:rPr>
        <w:t>eq</w:t>
      </w:r>
      <w:proofErr w:type="spellEnd"/>
      <w:r w:rsidRPr="00B158F3">
        <w:rPr>
          <w:i/>
          <w:sz w:val="18"/>
          <w:lang w:val="da-DK"/>
        </w:rPr>
        <w:t xml:space="preserve"> pr. kWh leveret energi over forventet levetid.</w:t>
      </w:r>
    </w:p>
    <w:p w14:paraId="06346477" w14:textId="77777777" w:rsidR="001B396F" w:rsidRDefault="007B4521">
      <w:r>
        <w:rPr>
          <w:b/>
          <w:sz w:val="24"/>
        </w:rPr>
        <w:t>4. CO₂‑fordeling pr. livscyklusfase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78"/>
        <w:gridCol w:w="2877"/>
        <w:gridCol w:w="2875"/>
      </w:tblGrid>
      <w:tr w:rsidR="001B396F" w14:paraId="13F533F3" w14:textId="77777777">
        <w:tc>
          <w:tcPr>
            <w:tcW w:w="2880" w:type="dxa"/>
          </w:tcPr>
          <w:p w14:paraId="22FEDD02" w14:textId="77777777" w:rsidR="001B396F" w:rsidRDefault="007B4521">
            <w:r>
              <w:rPr>
                <w:b/>
                <w:sz w:val="20"/>
              </w:rPr>
              <w:t>Livscyklusfase</w:t>
            </w:r>
          </w:p>
        </w:tc>
        <w:tc>
          <w:tcPr>
            <w:tcW w:w="2880" w:type="dxa"/>
          </w:tcPr>
          <w:p w14:paraId="26715CE9" w14:textId="77777777" w:rsidR="001B396F" w:rsidRDefault="007B4521">
            <w:r>
              <w:rPr>
                <w:b/>
                <w:sz w:val="20"/>
              </w:rPr>
              <w:t>Beskrivelse af antagelser/data</w:t>
            </w:r>
          </w:p>
        </w:tc>
        <w:tc>
          <w:tcPr>
            <w:tcW w:w="2880" w:type="dxa"/>
          </w:tcPr>
          <w:p w14:paraId="66061F8C" w14:textId="77777777" w:rsidR="001B396F" w:rsidRDefault="007B4521">
            <w:r>
              <w:rPr>
                <w:b/>
                <w:sz w:val="20"/>
              </w:rPr>
              <w:t>CO₂-aftryk (kg CO₂-eq/kWh)</w:t>
            </w:r>
          </w:p>
        </w:tc>
      </w:tr>
      <w:tr w:rsidR="001B396F" w14:paraId="62B2D6F2" w14:textId="77777777">
        <w:tc>
          <w:tcPr>
            <w:tcW w:w="2880" w:type="dxa"/>
          </w:tcPr>
          <w:p w14:paraId="40D6AEF2" w14:textId="77777777" w:rsidR="001B396F" w:rsidRDefault="007B4521">
            <w:r>
              <w:t>Råmaterialeudvinding</w:t>
            </w:r>
          </w:p>
        </w:tc>
        <w:tc>
          <w:tcPr>
            <w:tcW w:w="2880" w:type="dxa"/>
          </w:tcPr>
          <w:p w14:paraId="07024033" w14:textId="77777777" w:rsidR="001B396F" w:rsidRDefault="001B396F"/>
        </w:tc>
        <w:tc>
          <w:tcPr>
            <w:tcW w:w="2880" w:type="dxa"/>
          </w:tcPr>
          <w:p w14:paraId="7C65A689" w14:textId="77777777" w:rsidR="001B396F" w:rsidRDefault="001B396F"/>
        </w:tc>
      </w:tr>
      <w:tr w:rsidR="001B396F" w14:paraId="123734C9" w14:textId="77777777">
        <w:tc>
          <w:tcPr>
            <w:tcW w:w="2880" w:type="dxa"/>
          </w:tcPr>
          <w:p w14:paraId="01ECE174" w14:textId="77777777" w:rsidR="001B396F" w:rsidRDefault="007B4521">
            <w:r>
              <w:t>Materialeforarbejdning</w:t>
            </w:r>
          </w:p>
        </w:tc>
        <w:tc>
          <w:tcPr>
            <w:tcW w:w="2880" w:type="dxa"/>
          </w:tcPr>
          <w:p w14:paraId="7791C2F4" w14:textId="77777777" w:rsidR="001B396F" w:rsidRDefault="001B396F"/>
        </w:tc>
        <w:tc>
          <w:tcPr>
            <w:tcW w:w="2880" w:type="dxa"/>
          </w:tcPr>
          <w:p w14:paraId="2DF1041A" w14:textId="77777777" w:rsidR="001B396F" w:rsidRDefault="001B396F"/>
        </w:tc>
      </w:tr>
      <w:tr w:rsidR="001B396F" w14:paraId="1F3B3F8C" w14:textId="77777777">
        <w:tc>
          <w:tcPr>
            <w:tcW w:w="2880" w:type="dxa"/>
          </w:tcPr>
          <w:p w14:paraId="6AF0C69A" w14:textId="77777777" w:rsidR="001B396F" w:rsidRDefault="007B4521">
            <w:r>
              <w:t>Celleproduktion</w:t>
            </w:r>
          </w:p>
        </w:tc>
        <w:tc>
          <w:tcPr>
            <w:tcW w:w="2880" w:type="dxa"/>
          </w:tcPr>
          <w:p w14:paraId="31FFFC01" w14:textId="77777777" w:rsidR="001B396F" w:rsidRDefault="001B396F"/>
        </w:tc>
        <w:tc>
          <w:tcPr>
            <w:tcW w:w="2880" w:type="dxa"/>
          </w:tcPr>
          <w:p w14:paraId="44738828" w14:textId="77777777" w:rsidR="001B396F" w:rsidRDefault="001B396F"/>
        </w:tc>
      </w:tr>
      <w:tr w:rsidR="001B396F" w14:paraId="5110D432" w14:textId="77777777">
        <w:tc>
          <w:tcPr>
            <w:tcW w:w="2880" w:type="dxa"/>
          </w:tcPr>
          <w:p w14:paraId="3F01AF9B" w14:textId="77777777" w:rsidR="001B396F" w:rsidRDefault="007B4521">
            <w:r>
              <w:t>Modul/Pakkesamling</w:t>
            </w:r>
          </w:p>
        </w:tc>
        <w:tc>
          <w:tcPr>
            <w:tcW w:w="2880" w:type="dxa"/>
          </w:tcPr>
          <w:p w14:paraId="3EBAADAB" w14:textId="77777777" w:rsidR="001B396F" w:rsidRDefault="001B396F"/>
        </w:tc>
        <w:tc>
          <w:tcPr>
            <w:tcW w:w="2880" w:type="dxa"/>
          </w:tcPr>
          <w:p w14:paraId="1AA5433A" w14:textId="77777777" w:rsidR="001B396F" w:rsidRDefault="001B396F"/>
        </w:tc>
      </w:tr>
      <w:tr w:rsidR="001B396F" w14:paraId="66A78864" w14:textId="77777777">
        <w:tc>
          <w:tcPr>
            <w:tcW w:w="2880" w:type="dxa"/>
          </w:tcPr>
          <w:p w14:paraId="0DA970FD" w14:textId="77777777" w:rsidR="001B396F" w:rsidRDefault="007B4521">
            <w:r>
              <w:t>Distribution</w:t>
            </w:r>
          </w:p>
        </w:tc>
        <w:tc>
          <w:tcPr>
            <w:tcW w:w="2880" w:type="dxa"/>
          </w:tcPr>
          <w:p w14:paraId="38603FD3" w14:textId="77777777" w:rsidR="001B396F" w:rsidRDefault="001B396F"/>
        </w:tc>
        <w:tc>
          <w:tcPr>
            <w:tcW w:w="2880" w:type="dxa"/>
          </w:tcPr>
          <w:p w14:paraId="5F7D580B" w14:textId="77777777" w:rsidR="001B396F" w:rsidRDefault="001B396F"/>
        </w:tc>
      </w:tr>
    </w:tbl>
    <w:p w14:paraId="442861D5" w14:textId="77777777" w:rsidR="001B396F" w:rsidRDefault="007B4521">
      <w:r>
        <w:rPr>
          <w:b/>
          <w:sz w:val="24"/>
        </w:rPr>
        <w:t>5. Metode og datagrundlag</w:t>
      </w:r>
    </w:p>
    <w:p w14:paraId="5C3E0BBC" w14:textId="77777777" w:rsidR="001B396F" w:rsidRDefault="007B4521">
      <w:r w:rsidRPr="00B158F3">
        <w:rPr>
          <w:lang w:val="da-DK"/>
        </w:rPr>
        <w:t xml:space="preserve">Beskriv kort metode (fx EU-harmoniseret PCF/PEF for batterier), systemgrænser, </w:t>
      </w:r>
      <w:proofErr w:type="spellStart"/>
      <w:r w:rsidRPr="00B158F3">
        <w:rPr>
          <w:lang w:val="da-DK"/>
        </w:rPr>
        <w:t>data-kilder</w:t>
      </w:r>
      <w:proofErr w:type="spellEnd"/>
      <w:r w:rsidRPr="00B158F3">
        <w:rPr>
          <w:lang w:val="da-DK"/>
        </w:rPr>
        <w:t xml:space="preserve"> (primære/sekundære), emissionsfaktorer, el-mix, allokeringsregler, samt eventuelle antagelser. </w:t>
      </w:r>
      <w:proofErr w:type="spellStart"/>
      <w:r>
        <w:t>Oplys</w:t>
      </w:r>
      <w:proofErr w:type="spellEnd"/>
      <w:r>
        <w:t xml:space="preserve"> </w:t>
      </w:r>
      <w:proofErr w:type="spellStart"/>
      <w:r>
        <w:t>også</w:t>
      </w:r>
      <w:proofErr w:type="spellEnd"/>
      <w:r>
        <w:t xml:space="preserve"> software/</w:t>
      </w:r>
      <w:proofErr w:type="spellStart"/>
      <w:r>
        <w:t>værktøjsversion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datakvalitet.</w:t>
      </w:r>
    </w:p>
    <w:p w14:paraId="5354FF97" w14:textId="77777777" w:rsidR="001B396F" w:rsidRDefault="007B4521">
      <w:r>
        <w:rPr>
          <w:b/>
          <w:sz w:val="24"/>
        </w:rPr>
        <w:t>6. Carbon Footprint Performance Class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1B396F" w14:paraId="4EA37E5A" w14:textId="77777777">
        <w:tc>
          <w:tcPr>
            <w:tcW w:w="4320" w:type="dxa"/>
          </w:tcPr>
          <w:p w14:paraId="7EDE2AF4" w14:textId="77777777" w:rsidR="001B396F" w:rsidRDefault="007B4521">
            <w:r>
              <w:rPr>
                <w:b/>
                <w:sz w:val="20"/>
              </w:rPr>
              <w:t>Tildelt klasse</w:t>
            </w:r>
          </w:p>
        </w:tc>
        <w:tc>
          <w:tcPr>
            <w:tcW w:w="4320" w:type="dxa"/>
          </w:tcPr>
          <w:p w14:paraId="2C22D072" w14:textId="77777777" w:rsidR="001B396F" w:rsidRDefault="007B4521">
            <w:r>
              <w:rPr>
                <w:sz w:val="20"/>
              </w:rPr>
              <w:t>[A/B/C/…]</w:t>
            </w:r>
          </w:p>
        </w:tc>
      </w:tr>
      <w:tr w:rsidR="001B396F" w:rsidRPr="002279D4" w14:paraId="61C8BD82" w14:textId="77777777">
        <w:tc>
          <w:tcPr>
            <w:tcW w:w="4320" w:type="dxa"/>
          </w:tcPr>
          <w:p w14:paraId="713333D6" w14:textId="77777777" w:rsidR="001B396F" w:rsidRDefault="007B4521">
            <w:r>
              <w:rPr>
                <w:b/>
                <w:sz w:val="20"/>
              </w:rPr>
              <w:t>Grundlag for klassificering</w:t>
            </w:r>
          </w:p>
        </w:tc>
        <w:tc>
          <w:tcPr>
            <w:tcW w:w="4320" w:type="dxa"/>
          </w:tcPr>
          <w:p w14:paraId="54587D38" w14:textId="77777777" w:rsidR="001B396F" w:rsidRPr="00B158F3" w:rsidRDefault="007B4521">
            <w:pPr>
              <w:rPr>
                <w:lang w:val="da-DK"/>
              </w:rPr>
            </w:pPr>
            <w:r w:rsidRPr="00B158F3">
              <w:rPr>
                <w:sz w:val="20"/>
                <w:lang w:val="da-DK"/>
              </w:rPr>
              <w:t xml:space="preserve">[Henvisning til gældende </w:t>
            </w:r>
            <w:proofErr w:type="spellStart"/>
            <w:r w:rsidRPr="00B158F3">
              <w:rPr>
                <w:sz w:val="20"/>
                <w:lang w:val="da-DK"/>
              </w:rPr>
              <w:t>benchmarks</w:t>
            </w:r>
            <w:proofErr w:type="spellEnd"/>
            <w:r w:rsidRPr="00B158F3">
              <w:rPr>
                <w:sz w:val="20"/>
                <w:lang w:val="da-DK"/>
              </w:rPr>
              <w:t>/forordning]</w:t>
            </w:r>
          </w:p>
        </w:tc>
      </w:tr>
    </w:tbl>
    <w:p w14:paraId="6D1B2134" w14:textId="77777777" w:rsidR="001B396F" w:rsidRPr="00B158F3" w:rsidRDefault="007B4521">
      <w:pPr>
        <w:rPr>
          <w:lang w:val="da-DK"/>
        </w:rPr>
      </w:pPr>
      <w:r w:rsidRPr="00B158F3">
        <w:rPr>
          <w:i/>
          <w:sz w:val="18"/>
          <w:lang w:val="da-DK"/>
        </w:rPr>
        <w:t>Bemærk: Klassen anvendes i henhold til gældende EU-regler og kan være faseindført pr. batterikategori.</w:t>
      </w:r>
    </w:p>
    <w:p w14:paraId="44D5C732" w14:textId="77777777" w:rsidR="001B396F" w:rsidRDefault="007B4521">
      <w:r>
        <w:rPr>
          <w:b/>
          <w:sz w:val="24"/>
        </w:rPr>
        <w:lastRenderedPageBreak/>
        <w:t>7. Offentlig adgang til deklaration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396F" w14:paraId="05278B88" w14:textId="77777777">
        <w:tc>
          <w:tcPr>
            <w:tcW w:w="4320" w:type="dxa"/>
          </w:tcPr>
          <w:p w14:paraId="58479404" w14:textId="77777777" w:rsidR="001B396F" w:rsidRPr="00B158F3" w:rsidRDefault="007B4521">
            <w:pPr>
              <w:rPr>
                <w:lang w:val="da-DK"/>
              </w:rPr>
            </w:pPr>
            <w:r w:rsidRPr="00B158F3">
              <w:rPr>
                <w:b/>
                <w:sz w:val="20"/>
                <w:lang w:val="da-DK"/>
              </w:rPr>
              <w:t>URL til offentlig version (PDF/HTML)</w:t>
            </w:r>
          </w:p>
        </w:tc>
        <w:tc>
          <w:tcPr>
            <w:tcW w:w="4320" w:type="dxa"/>
          </w:tcPr>
          <w:p w14:paraId="4D0648E6" w14:textId="77777777" w:rsidR="001B396F" w:rsidRDefault="007B4521">
            <w:r>
              <w:rPr>
                <w:sz w:val="20"/>
              </w:rPr>
              <w:t>[https://…]</w:t>
            </w:r>
          </w:p>
        </w:tc>
      </w:tr>
      <w:tr w:rsidR="001B396F" w:rsidRPr="002279D4" w14:paraId="2F2C53A5" w14:textId="77777777">
        <w:tc>
          <w:tcPr>
            <w:tcW w:w="4320" w:type="dxa"/>
          </w:tcPr>
          <w:p w14:paraId="59208A11" w14:textId="77777777" w:rsidR="001B396F" w:rsidRDefault="007B4521">
            <w:r>
              <w:rPr>
                <w:b/>
                <w:sz w:val="20"/>
              </w:rPr>
              <w:t>QR‑kode i batteripasset</w:t>
            </w:r>
          </w:p>
        </w:tc>
        <w:tc>
          <w:tcPr>
            <w:tcW w:w="4320" w:type="dxa"/>
          </w:tcPr>
          <w:p w14:paraId="505D87B7" w14:textId="77777777" w:rsidR="001B396F" w:rsidRPr="00B158F3" w:rsidRDefault="007B4521">
            <w:pPr>
              <w:rPr>
                <w:lang w:val="da-DK"/>
              </w:rPr>
            </w:pPr>
            <w:r w:rsidRPr="00B158F3">
              <w:rPr>
                <w:sz w:val="20"/>
                <w:lang w:val="da-DK"/>
              </w:rPr>
              <w:t>[Ja/Nej – hvis Ja, angiv reference]</w:t>
            </w:r>
          </w:p>
        </w:tc>
      </w:tr>
    </w:tbl>
    <w:p w14:paraId="7A425CB2" w14:textId="77777777" w:rsidR="00B158F3" w:rsidRPr="00B158F3" w:rsidRDefault="00B158F3">
      <w:pPr>
        <w:rPr>
          <w:b/>
          <w:sz w:val="24"/>
          <w:lang w:val="da-DK"/>
        </w:rPr>
      </w:pPr>
    </w:p>
    <w:p w14:paraId="5291A473" w14:textId="593BD01F" w:rsidR="001B396F" w:rsidRDefault="007B4521">
      <w:r>
        <w:rPr>
          <w:b/>
          <w:sz w:val="24"/>
        </w:rPr>
        <w:t>8. EU‑</w:t>
      </w:r>
      <w:proofErr w:type="spellStart"/>
      <w:r>
        <w:rPr>
          <w:b/>
          <w:sz w:val="24"/>
        </w:rPr>
        <w:t>overensstemmelseserklæring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396F" w14:paraId="48F4C515" w14:textId="77777777">
        <w:tc>
          <w:tcPr>
            <w:tcW w:w="4320" w:type="dxa"/>
          </w:tcPr>
          <w:p w14:paraId="385EC2DE" w14:textId="77777777" w:rsidR="001B396F" w:rsidRDefault="007B4521">
            <w:r>
              <w:rPr>
                <w:b/>
                <w:sz w:val="20"/>
              </w:rPr>
              <w:t>EU DoC ID</w:t>
            </w:r>
          </w:p>
        </w:tc>
        <w:tc>
          <w:tcPr>
            <w:tcW w:w="4320" w:type="dxa"/>
          </w:tcPr>
          <w:p w14:paraId="2666987D" w14:textId="77777777" w:rsidR="001B396F" w:rsidRDefault="007B4521">
            <w:r>
              <w:rPr>
                <w:sz w:val="20"/>
              </w:rPr>
              <w:t>[ID‑nummer]</w:t>
            </w:r>
          </w:p>
        </w:tc>
      </w:tr>
      <w:tr w:rsidR="001B396F" w14:paraId="479117C0" w14:textId="77777777">
        <w:tc>
          <w:tcPr>
            <w:tcW w:w="4320" w:type="dxa"/>
          </w:tcPr>
          <w:p w14:paraId="71399004" w14:textId="77777777" w:rsidR="001B396F" w:rsidRDefault="007B4521">
            <w:r>
              <w:rPr>
                <w:b/>
                <w:sz w:val="20"/>
              </w:rPr>
              <w:t>Tilknyttede standarder/annexer</w:t>
            </w:r>
          </w:p>
        </w:tc>
        <w:tc>
          <w:tcPr>
            <w:tcW w:w="4320" w:type="dxa"/>
          </w:tcPr>
          <w:p w14:paraId="4856DE0B" w14:textId="77777777" w:rsidR="001B396F" w:rsidRDefault="007B4521">
            <w:r>
              <w:rPr>
                <w:sz w:val="20"/>
              </w:rPr>
              <w:t>[liste/henvisninger]</w:t>
            </w:r>
          </w:p>
        </w:tc>
      </w:tr>
    </w:tbl>
    <w:p w14:paraId="7934B047" w14:textId="77777777" w:rsidR="00B158F3" w:rsidRDefault="00B158F3">
      <w:pPr>
        <w:rPr>
          <w:b/>
          <w:sz w:val="24"/>
        </w:rPr>
      </w:pPr>
    </w:p>
    <w:p w14:paraId="2448ECBB" w14:textId="5EEB053C" w:rsidR="001B396F" w:rsidRDefault="007B4521">
      <w:r>
        <w:rPr>
          <w:b/>
          <w:sz w:val="24"/>
        </w:rPr>
        <w:t>9. Yderligere oplysninger (valgfrit)</w:t>
      </w:r>
    </w:p>
    <w:p w14:paraId="1CAE7C74" w14:textId="77777777" w:rsidR="001B396F" w:rsidRPr="00B158F3" w:rsidRDefault="007B4521">
      <w:pPr>
        <w:rPr>
          <w:lang w:val="da-DK"/>
        </w:rPr>
      </w:pPr>
      <w:r w:rsidRPr="00B158F3">
        <w:rPr>
          <w:lang w:val="da-DK"/>
        </w:rPr>
        <w:t>Her kan angives yderligere relevante oplysninger, fx energiforbrug i produktionen, forbedringstiltag, andel genanvendt indhold (hvis relevant), eller certificeringer.</w:t>
      </w:r>
    </w:p>
    <w:p w14:paraId="6CE942A8" w14:textId="77777777" w:rsidR="001B396F" w:rsidRDefault="007B4521">
      <w:r>
        <w:rPr>
          <w:b/>
          <w:sz w:val="24"/>
        </w:rPr>
        <w:t>10. 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396F" w14:paraId="64B15CFA" w14:textId="77777777">
        <w:tc>
          <w:tcPr>
            <w:tcW w:w="4320" w:type="dxa"/>
          </w:tcPr>
          <w:p w14:paraId="4BAF230A" w14:textId="77777777" w:rsidR="001B396F" w:rsidRDefault="007B4521">
            <w:r>
              <w:rPr>
                <w:b/>
                <w:sz w:val="20"/>
              </w:rPr>
              <w:t>Sted og dato</w:t>
            </w:r>
          </w:p>
        </w:tc>
        <w:tc>
          <w:tcPr>
            <w:tcW w:w="4320" w:type="dxa"/>
          </w:tcPr>
          <w:p w14:paraId="18E001CA" w14:textId="77777777" w:rsidR="001B396F" w:rsidRDefault="007B4521">
            <w:r>
              <w:rPr>
                <w:sz w:val="20"/>
              </w:rPr>
              <w:t>[By, land] – [</w:t>
            </w:r>
            <w:proofErr w:type="gramStart"/>
            <w:r>
              <w:rPr>
                <w:sz w:val="20"/>
              </w:rPr>
              <w:t>dd.mm.åååå</w:t>
            </w:r>
            <w:proofErr w:type="gramEnd"/>
            <w:r>
              <w:rPr>
                <w:sz w:val="20"/>
              </w:rPr>
              <w:t>]</w:t>
            </w:r>
          </w:p>
        </w:tc>
      </w:tr>
      <w:tr w:rsidR="001B396F" w14:paraId="265D8C2A" w14:textId="77777777">
        <w:tc>
          <w:tcPr>
            <w:tcW w:w="4320" w:type="dxa"/>
          </w:tcPr>
          <w:p w14:paraId="0348BE50" w14:textId="77777777" w:rsidR="001B396F" w:rsidRDefault="007B4521">
            <w:r>
              <w:rPr>
                <w:b/>
                <w:sz w:val="20"/>
              </w:rPr>
              <w:t>Underskrift</w:t>
            </w:r>
          </w:p>
        </w:tc>
        <w:tc>
          <w:tcPr>
            <w:tcW w:w="4320" w:type="dxa"/>
          </w:tcPr>
          <w:p w14:paraId="18B9AE39" w14:textId="77777777" w:rsidR="001B396F" w:rsidRDefault="007B4521">
            <w:r>
              <w:rPr>
                <w:sz w:val="20"/>
              </w:rPr>
              <w:t>[Navn, titel]</w:t>
            </w:r>
          </w:p>
        </w:tc>
      </w:tr>
    </w:tbl>
    <w:p w14:paraId="6DD6EE5D" w14:textId="77777777" w:rsidR="001B396F" w:rsidRDefault="001B396F"/>
    <w:p w14:paraId="69834E15" w14:textId="77777777" w:rsidR="001B396F" w:rsidRPr="00B158F3" w:rsidRDefault="007B4521">
      <w:pPr>
        <w:rPr>
          <w:lang w:val="da-DK"/>
        </w:rPr>
      </w:pPr>
      <w:r w:rsidRPr="00B158F3">
        <w:rPr>
          <w:i/>
          <w:sz w:val="16"/>
          <w:lang w:val="da-DK"/>
        </w:rPr>
        <w:t>Note: Denne skabelon er udarbejdet som hjælp til at opfylde kravene i EU-forordning 2023/1542. Producenten er ansvarlig for rigtigheden af alle oplyste data og for at følge gældende gennemførelsesretsakter og tekniske specifikationer.</w:t>
      </w:r>
    </w:p>
    <w:sectPr w:rsidR="001B396F" w:rsidRPr="00B158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7971157">
    <w:abstractNumId w:val="8"/>
  </w:num>
  <w:num w:numId="2" w16cid:durableId="1306667420">
    <w:abstractNumId w:val="6"/>
  </w:num>
  <w:num w:numId="3" w16cid:durableId="1187870000">
    <w:abstractNumId w:val="5"/>
  </w:num>
  <w:num w:numId="4" w16cid:durableId="1931310199">
    <w:abstractNumId w:val="4"/>
  </w:num>
  <w:num w:numId="5" w16cid:durableId="2118208189">
    <w:abstractNumId w:val="7"/>
  </w:num>
  <w:num w:numId="6" w16cid:durableId="5864513">
    <w:abstractNumId w:val="3"/>
  </w:num>
  <w:num w:numId="7" w16cid:durableId="583341272">
    <w:abstractNumId w:val="2"/>
  </w:num>
  <w:num w:numId="8" w16cid:durableId="1829513539">
    <w:abstractNumId w:val="1"/>
  </w:num>
  <w:num w:numId="9" w16cid:durableId="130758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BEE"/>
    <w:rsid w:val="0015074B"/>
    <w:rsid w:val="001B396F"/>
    <w:rsid w:val="002279D4"/>
    <w:rsid w:val="00233342"/>
    <w:rsid w:val="0029639D"/>
    <w:rsid w:val="00326F90"/>
    <w:rsid w:val="007B4521"/>
    <w:rsid w:val="008467E2"/>
    <w:rsid w:val="00AA1D8D"/>
    <w:rsid w:val="00B158F3"/>
    <w:rsid w:val="00B47730"/>
    <w:rsid w:val="00CB0664"/>
    <w:rsid w:val="00F94D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CBE47"/>
  <w14:defaultImageDpi w14:val="300"/>
  <w15:docId w15:val="{670F093F-AD5E-4A56-B18D-FE3C1D5E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Rønnow</cp:lastModifiedBy>
  <cp:revision>2</cp:revision>
  <dcterms:created xsi:type="dcterms:W3CDTF">2026-04-20T18:48:00Z</dcterms:created>
  <dcterms:modified xsi:type="dcterms:W3CDTF">2026-04-20T18:48:00Z</dcterms:modified>
  <cp:category/>
</cp:coreProperties>
</file>